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9E16" w14:textId="77777777" w:rsidR="00D8752D" w:rsidRPr="00D8752D" w:rsidRDefault="00D8752D" w:rsidP="00D8752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D8752D">
        <w:rPr>
          <w:rStyle w:val="Strong"/>
          <w:rFonts w:asciiTheme="majorHAnsi" w:hAnsiTheme="majorHAnsi" w:cstheme="majorHAnsi"/>
          <w:sz w:val="48"/>
          <w:szCs w:val="48"/>
        </w:rPr>
        <w:t xml:space="preserve">Люблю, Спаситель, в Kниге </w:t>
      </w:r>
      <w:r w:rsidRPr="00D8752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8752D">
        <w:rPr>
          <w:rStyle w:val="Strong"/>
          <w:rFonts w:asciiTheme="majorHAnsi" w:hAnsiTheme="majorHAnsi" w:cstheme="majorHAnsi"/>
          <w:sz w:val="48"/>
          <w:szCs w:val="48"/>
        </w:rPr>
        <w:t xml:space="preserve">дивной слова любви Твоей читать, </w:t>
      </w:r>
      <w:r w:rsidRPr="00D8752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8752D">
        <w:rPr>
          <w:rStyle w:val="Strong"/>
          <w:rFonts w:asciiTheme="majorHAnsi" w:hAnsiTheme="majorHAnsi" w:cstheme="majorHAnsi"/>
          <w:sz w:val="48"/>
          <w:szCs w:val="48"/>
        </w:rPr>
        <w:t xml:space="preserve">и вести радостной, призывной </w:t>
      </w:r>
      <w:r w:rsidRPr="00D8752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8752D">
        <w:rPr>
          <w:rStyle w:val="Strong"/>
          <w:rFonts w:asciiTheme="majorHAnsi" w:hAnsiTheme="majorHAnsi" w:cstheme="majorHAnsi"/>
          <w:sz w:val="48"/>
          <w:szCs w:val="48"/>
        </w:rPr>
        <w:t xml:space="preserve">люблю восторженно внимать. </w:t>
      </w:r>
    </w:p>
    <w:p w14:paraId="5D4262D8" w14:textId="77777777" w:rsidR="00D8752D" w:rsidRPr="00D8752D" w:rsidRDefault="00D8752D" w:rsidP="00D8752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D8752D">
        <w:rPr>
          <w:rStyle w:val="Strong"/>
          <w:rFonts w:asciiTheme="majorHAnsi" w:hAnsiTheme="majorHAnsi" w:cstheme="majorHAnsi"/>
          <w:sz w:val="48"/>
          <w:szCs w:val="48"/>
        </w:rPr>
        <w:t xml:space="preserve">Люблю Твое успокоенье </w:t>
      </w:r>
      <w:r w:rsidRPr="00D8752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8752D">
        <w:rPr>
          <w:rStyle w:val="Strong"/>
          <w:rFonts w:asciiTheme="majorHAnsi" w:hAnsiTheme="majorHAnsi" w:cstheme="majorHAnsi"/>
          <w:sz w:val="48"/>
          <w:szCs w:val="48"/>
        </w:rPr>
        <w:t xml:space="preserve">обремененным возвещать и </w:t>
      </w:r>
      <w:r w:rsidRPr="00D8752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8752D">
        <w:rPr>
          <w:rStyle w:val="Strong"/>
          <w:rFonts w:asciiTheme="majorHAnsi" w:hAnsiTheme="majorHAnsi" w:cstheme="majorHAnsi"/>
          <w:sz w:val="48"/>
          <w:szCs w:val="48"/>
        </w:rPr>
        <w:t xml:space="preserve">свет небесный обновленья </w:t>
      </w:r>
      <w:r w:rsidRPr="00D8752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8752D">
        <w:rPr>
          <w:rStyle w:val="Strong"/>
          <w:rFonts w:asciiTheme="majorHAnsi" w:hAnsiTheme="majorHAnsi" w:cstheme="majorHAnsi"/>
          <w:sz w:val="48"/>
          <w:szCs w:val="48"/>
        </w:rPr>
        <w:t xml:space="preserve">на лицах братьев созерцать. </w:t>
      </w:r>
    </w:p>
    <w:p w14:paraId="56D6EE4A" w14:textId="77777777" w:rsidR="00D8752D" w:rsidRPr="00D8752D" w:rsidRDefault="00D8752D" w:rsidP="00D8752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D8752D">
        <w:rPr>
          <w:rStyle w:val="Strong"/>
          <w:rFonts w:asciiTheme="majorHAnsi" w:hAnsiTheme="majorHAnsi" w:cstheme="majorHAnsi"/>
          <w:sz w:val="48"/>
          <w:szCs w:val="48"/>
        </w:rPr>
        <w:t xml:space="preserve">Люблю идти Твоей тропою, </w:t>
      </w:r>
      <w:r w:rsidRPr="00D8752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8752D">
        <w:rPr>
          <w:rStyle w:val="Strong"/>
          <w:rFonts w:asciiTheme="majorHAnsi" w:hAnsiTheme="majorHAnsi" w:cstheme="majorHAnsi"/>
          <w:sz w:val="48"/>
          <w:szCs w:val="48"/>
        </w:rPr>
        <w:t xml:space="preserve">Тобою данный крест нести; </w:t>
      </w:r>
      <w:r w:rsidRPr="00D8752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8752D">
        <w:rPr>
          <w:rStyle w:val="Strong"/>
          <w:rFonts w:asciiTheme="majorHAnsi" w:hAnsiTheme="majorHAnsi" w:cstheme="majorHAnsi"/>
          <w:sz w:val="48"/>
          <w:szCs w:val="48"/>
        </w:rPr>
        <w:t xml:space="preserve">Люблю усталою душою </w:t>
      </w:r>
      <w:r w:rsidRPr="00D8752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8752D">
        <w:rPr>
          <w:rStyle w:val="Strong"/>
          <w:rFonts w:asciiTheme="majorHAnsi" w:hAnsiTheme="majorHAnsi" w:cstheme="majorHAnsi"/>
          <w:sz w:val="48"/>
          <w:szCs w:val="48"/>
        </w:rPr>
        <w:t xml:space="preserve">у ног Твоих покой найти. </w:t>
      </w:r>
    </w:p>
    <w:p w14:paraId="0E807B1B" w14:textId="77777777" w:rsidR="00D8752D" w:rsidRPr="00D8752D" w:rsidRDefault="00D8752D" w:rsidP="00D8752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D8752D">
        <w:rPr>
          <w:rStyle w:val="Strong"/>
          <w:rFonts w:asciiTheme="majorHAnsi" w:hAnsiTheme="majorHAnsi" w:cstheme="majorHAnsi"/>
          <w:sz w:val="48"/>
          <w:szCs w:val="48"/>
        </w:rPr>
        <w:t xml:space="preserve">Люблю Тебя я, хоть порою </w:t>
      </w:r>
      <w:r w:rsidRPr="00D8752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8752D">
        <w:rPr>
          <w:rStyle w:val="Strong"/>
          <w:rFonts w:asciiTheme="majorHAnsi" w:hAnsiTheme="majorHAnsi" w:cstheme="majorHAnsi"/>
          <w:sz w:val="48"/>
          <w:szCs w:val="48"/>
        </w:rPr>
        <w:t xml:space="preserve">завет Твой вечный забывал. </w:t>
      </w:r>
      <w:r w:rsidRPr="00D8752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8752D">
        <w:rPr>
          <w:rStyle w:val="Strong"/>
          <w:rFonts w:asciiTheme="majorHAnsi" w:hAnsiTheme="majorHAnsi" w:cstheme="majorHAnsi"/>
          <w:sz w:val="48"/>
          <w:szCs w:val="48"/>
        </w:rPr>
        <w:t xml:space="preserve">Люблю, хоть не любовью тою, </w:t>
      </w:r>
      <w:r w:rsidRPr="00D8752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8752D">
        <w:rPr>
          <w:rStyle w:val="Strong"/>
          <w:rFonts w:asciiTheme="majorHAnsi" w:hAnsiTheme="majorHAnsi" w:cstheme="majorHAnsi"/>
          <w:sz w:val="48"/>
          <w:szCs w:val="48"/>
        </w:rPr>
        <w:t xml:space="preserve">какою б пламенно желал. </w:t>
      </w:r>
    </w:p>
    <w:p w14:paraId="71FF75B3" w14:textId="77777777" w:rsidR="00D8752D" w:rsidRPr="00D8752D" w:rsidRDefault="00D8752D" w:rsidP="00D8752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D8752D">
        <w:rPr>
          <w:rStyle w:val="Strong"/>
          <w:rFonts w:asciiTheme="majorHAnsi" w:hAnsiTheme="majorHAnsi" w:cstheme="majorHAnsi"/>
          <w:sz w:val="48"/>
          <w:szCs w:val="48"/>
        </w:rPr>
        <w:t xml:space="preserve">Люблю Тебя я! Ты же прежде </w:t>
      </w:r>
      <w:r w:rsidRPr="00D8752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8752D">
        <w:rPr>
          <w:rStyle w:val="Strong"/>
          <w:rFonts w:asciiTheme="majorHAnsi" w:hAnsiTheme="majorHAnsi" w:cstheme="majorHAnsi"/>
          <w:sz w:val="48"/>
          <w:szCs w:val="48"/>
        </w:rPr>
        <w:t xml:space="preserve">меня, созданье, возлюбил; </w:t>
      </w:r>
      <w:r w:rsidRPr="00D8752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8752D">
        <w:rPr>
          <w:rStyle w:val="Strong"/>
          <w:rFonts w:asciiTheme="majorHAnsi" w:hAnsiTheme="majorHAnsi" w:cstheme="majorHAnsi"/>
          <w:sz w:val="48"/>
          <w:szCs w:val="48"/>
        </w:rPr>
        <w:t xml:space="preserve">Ты в мире был в людской одежде </w:t>
      </w:r>
      <w:r w:rsidRPr="00D8752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8752D">
        <w:rPr>
          <w:rStyle w:val="Strong"/>
          <w:rFonts w:asciiTheme="majorHAnsi" w:hAnsiTheme="majorHAnsi" w:cstheme="majorHAnsi"/>
          <w:sz w:val="48"/>
          <w:szCs w:val="48"/>
        </w:rPr>
        <w:t xml:space="preserve">и за меня Свой крест носил. </w:t>
      </w:r>
    </w:p>
    <w:p w14:paraId="70534B63" w14:textId="77777777" w:rsidR="00D8752D" w:rsidRPr="00D8752D" w:rsidRDefault="00D8752D" w:rsidP="00D8752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D8752D">
        <w:rPr>
          <w:rStyle w:val="Strong"/>
          <w:rFonts w:asciiTheme="majorHAnsi" w:hAnsiTheme="majorHAnsi" w:cstheme="majorHAnsi"/>
          <w:sz w:val="48"/>
          <w:szCs w:val="48"/>
        </w:rPr>
        <w:lastRenderedPageBreak/>
        <w:t xml:space="preserve">Ты Сам, Господь, Любовь святая, </w:t>
      </w:r>
      <w:r w:rsidRPr="00D8752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8752D">
        <w:rPr>
          <w:rStyle w:val="Strong"/>
          <w:rFonts w:asciiTheme="majorHAnsi" w:hAnsiTheme="majorHAnsi" w:cstheme="majorHAnsi"/>
          <w:sz w:val="48"/>
          <w:szCs w:val="48"/>
        </w:rPr>
        <w:t xml:space="preserve">и, как перед светилом дня </w:t>
      </w:r>
      <w:r w:rsidRPr="00D8752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8752D">
        <w:rPr>
          <w:rStyle w:val="Strong"/>
          <w:rFonts w:asciiTheme="majorHAnsi" w:hAnsiTheme="majorHAnsi" w:cstheme="majorHAnsi"/>
          <w:sz w:val="48"/>
          <w:szCs w:val="48"/>
        </w:rPr>
        <w:t xml:space="preserve">лучина тусклая, ночная, </w:t>
      </w:r>
      <w:r w:rsidRPr="00D8752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8752D">
        <w:rPr>
          <w:rStyle w:val="Strong"/>
          <w:rFonts w:asciiTheme="majorHAnsi" w:hAnsiTheme="majorHAnsi" w:cstheme="majorHAnsi"/>
          <w:sz w:val="48"/>
          <w:szCs w:val="48"/>
        </w:rPr>
        <w:t xml:space="preserve">так пред Твоей любовь моя. </w:t>
      </w:r>
    </w:p>
    <w:p w14:paraId="467FFC71" w14:textId="77777777" w:rsidR="00D8752D" w:rsidRPr="00D8752D" w:rsidRDefault="00D8752D" w:rsidP="00D8752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D8752D">
        <w:rPr>
          <w:rStyle w:val="Strong"/>
          <w:rFonts w:asciiTheme="majorHAnsi" w:hAnsiTheme="majorHAnsi" w:cstheme="majorHAnsi"/>
          <w:sz w:val="48"/>
          <w:szCs w:val="48"/>
        </w:rPr>
        <w:t xml:space="preserve">Но, Боже, Ты не угашаешь </w:t>
      </w:r>
      <w:r w:rsidRPr="00D8752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8752D">
        <w:rPr>
          <w:rStyle w:val="Strong"/>
          <w:rFonts w:asciiTheme="majorHAnsi" w:hAnsiTheme="majorHAnsi" w:cstheme="majorHAnsi"/>
          <w:sz w:val="48"/>
          <w:szCs w:val="48"/>
        </w:rPr>
        <w:t xml:space="preserve">и искр курящегося льна, </w:t>
      </w:r>
      <w:r w:rsidRPr="00D8752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8752D">
        <w:rPr>
          <w:rStyle w:val="Strong"/>
          <w:rFonts w:asciiTheme="majorHAnsi" w:hAnsiTheme="majorHAnsi" w:cstheme="majorHAnsi"/>
          <w:sz w:val="48"/>
          <w:szCs w:val="48"/>
        </w:rPr>
        <w:t xml:space="preserve">огнем его воспламеняешь, </w:t>
      </w:r>
      <w:r w:rsidRPr="00D8752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8752D">
        <w:rPr>
          <w:rStyle w:val="Strong"/>
          <w:rFonts w:asciiTheme="majorHAnsi" w:hAnsiTheme="majorHAnsi" w:cstheme="majorHAnsi"/>
          <w:sz w:val="48"/>
          <w:szCs w:val="48"/>
        </w:rPr>
        <w:t xml:space="preserve">и в нем любовь Твоя видна. </w:t>
      </w:r>
    </w:p>
    <w:p w14:paraId="4342197F" w14:textId="0B98551B" w:rsidR="00F014D8" w:rsidRPr="00D8752D" w:rsidRDefault="00D8752D" w:rsidP="00D8752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D8752D">
        <w:rPr>
          <w:rStyle w:val="Strong"/>
          <w:rFonts w:asciiTheme="majorHAnsi" w:hAnsiTheme="majorHAnsi" w:cstheme="majorHAnsi"/>
          <w:sz w:val="48"/>
          <w:szCs w:val="48"/>
        </w:rPr>
        <w:t xml:space="preserve">Люблю Тебя и не могу я </w:t>
      </w:r>
      <w:r w:rsidRPr="00D8752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8752D">
        <w:rPr>
          <w:rStyle w:val="Strong"/>
          <w:rFonts w:asciiTheme="majorHAnsi" w:hAnsiTheme="majorHAnsi" w:cstheme="majorHAnsi"/>
          <w:sz w:val="48"/>
          <w:szCs w:val="48"/>
        </w:rPr>
        <w:t xml:space="preserve">не возлюбить Отца любви. </w:t>
      </w:r>
      <w:r w:rsidRPr="00D8752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8752D">
        <w:rPr>
          <w:rStyle w:val="Strong"/>
          <w:rFonts w:asciiTheme="majorHAnsi" w:hAnsiTheme="majorHAnsi" w:cstheme="majorHAnsi"/>
          <w:sz w:val="48"/>
          <w:szCs w:val="48"/>
        </w:rPr>
        <w:t xml:space="preserve">Молю: любовь свою даруя, </w:t>
      </w:r>
      <w:r w:rsidRPr="00D8752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8752D">
        <w:rPr>
          <w:rStyle w:val="Strong"/>
          <w:rFonts w:asciiTheme="majorHAnsi" w:hAnsiTheme="majorHAnsi" w:cstheme="majorHAnsi"/>
          <w:sz w:val="48"/>
          <w:szCs w:val="48"/>
        </w:rPr>
        <w:t xml:space="preserve">мою возгрей и оживи. </w:t>
      </w:r>
    </w:p>
    <w:sectPr w:rsidR="00F014D8" w:rsidRPr="00D8752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9804205">
    <w:abstractNumId w:val="8"/>
  </w:num>
  <w:num w:numId="2" w16cid:durableId="500658771">
    <w:abstractNumId w:val="6"/>
  </w:num>
  <w:num w:numId="3" w16cid:durableId="1746105694">
    <w:abstractNumId w:val="5"/>
  </w:num>
  <w:num w:numId="4" w16cid:durableId="1093816284">
    <w:abstractNumId w:val="4"/>
  </w:num>
  <w:num w:numId="5" w16cid:durableId="583103884">
    <w:abstractNumId w:val="7"/>
  </w:num>
  <w:num w:numId="6" w16cid:durableId="1230848766">
    <w:abstractNumId w:val="3"/>
  </w:num>
  <w:num w:numId="7" w16cid:durableId="1063793011">
    <w:abstractNumId w:val="2"/>
  </w:num>
  <w:num w:numId="8" w16cid:durableId="1190603634">
    <w:abstractNumId w:val="1"/>
  </w:num>
  <w:num w:numId="9" w16cid:durableId="102212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D8752D"/>
    <w:rsid w:val="00F014D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3B029D38-75DC-45B0-B713-9F02DA8D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D8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2024-02-29T03:27:00Z</dcterms:modified>
  <cp:category/>
</cp:coreProperties>
</file>